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E9366" w14:textId="05FE1FC5" w:rsidR="00766277" w:rsidRDefault="00282ABF" w:rsidP="00766277">
      <w:pPr>
        <w:pStyle w:val="Heading2"/>
      </w:pPr>
      <w:r w:rsidRPr="00766277">
        <w:rPr>
          <w:color w:val="auto"/>
        </w:rPr>
        <w:t xml:space="preserve">Notice of Verbal </w:t>
      </w:r>
      <w:r w:rsidR="00D630C5">
        <w:rPr>
          <w:color w:val="auto"/>
        </w:rPr>
        <w:t>Correction</w:t>
      </w:r>
      <w:r w:rsidR="00D630C5" w:rsidRPr="00766277">
        <w:rPr>
          <w:color w:val="auto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6047"/>
      </w:tblGrid>
      <w:tr w:rsidR="00766277" w:rsidRPr="00C64918" w14:paraId="1B0F7EB2" w14:textId="77777777" w:rsidTr="00517317">
        <w:tc>
          <w:tcPr>
            <w:tcW w:w="2758" w:type="dxa"/>
          </w:tcPr>
          <w:p w14:paraId="5AC96E78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Employee Name (To):</w:t>
            </w:r>
          </w:p>
        </w:tc>
        <w:tc>
          <w:tcPr>
            <w:tcW w:w="6602" w:type="dxa"/>
          </w:tcPr>
          <w:p w14:paraId="7C9FD731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[employee]</w:t>
            </w:r>
          </w:p>
        </w:tc>
      </w:tr>
      <w:tr w:rsidR="00766277" w:rsidRPr="00C64918" w14:paraId="35ED8C25" w14:textId="77777777" w:rsidTr="00517317">
        <w:tc>
          <w:tcPr>
            <w:tcW w:w="2758" w:type="dxa"/>
          </w:tcPr>
          <w:p w14:paraId="3C7C2AF0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Supervisor (From):</w:t>
            </w:r>
          </w:p>
        </w:tc>
        <w:tc>
          <w:tcPr>
            <w:tcW w:w="6602" w:type="dxa"/>
          </w:tcPr>
          <w:p w14:paraId="0287FC7A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[supervisor]</w:t>
            </w:r>
          </w:p>
        </w:tc>
      </w:tr>
      <w:tr w:rsidR="00766277" w:rsidRPr="00C64918" w14:paraId="35C8E6CB" w14:textId="77777777" w:rsidTr="00517317">
        <w:tc>
          <w:tcPr>
            <w:tcW w:w="2758" w:type="dxa"/>
          </w:tcPr>
          <w:p w14:paraId="75262748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CC:</w:t>
            </w:r>
          </w:p>
        </w:tc>
        <w:tc>
          <w:tcPr>
            <w:tcW w:w="6602" w:type="dxa"/>
          </w:tcPr>
          <w:p w14:paraId="53BDDCB5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[list]</w:t>
            </w:r>
          </w:p>
        </w:tc>
      </w:tr>
      <w:tr w:rsidR="00766277" w:rsidRPr="00C64918" w14:paraId="67857AE3" w14:textId="77777777" w:rsidTr="00517317">
        <w:tc>
          <w:tcPr>
            <w:tcW w:w="2758" w:type="dxa"/>
          </w:tcPr>
          <w:p w14:paraId="774AC7D1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jc w:val="right"/>
              <w:rPr>
                <w:rFonts w:eastAsiaTheme="majorEastAsia"/>
                <w:b/>
                <w:szCs w:val="22"/>
              </w:rPr>
            </w:pPr>
            <w:r w:rsidRPr="00C64918">
              <w:rPr>
                <w:rFonts w:eastAsiaTheme="majorEastAsia"/>
                <w:b/>
                <w:szCs w:val="22"/>
              </w:rPr>
              <w:t>Date Presented:</w:t>
            </w:r>
          </w:p>
        </w:tc>
        <w:tc>
          <w:tcPr>
            <w:tcW w:w="6602" w:type="dxa"/>
          </w:tcPr>
          <w:p w14:paraId="0AE0A779" w14:textId="77777777" w:rsidR="00766277" w:rsidRPr="00C64918" w:rsidRDefault="00766277" w:rsidP="00517317">
            <w:pPr>
              <w:pStyle w:val="MessageHeaderFirst"/>
              <w:tabs>
                <w:tab w:val="left" w:pos="162"/>
              </w:tabs>
              <w:spacing w:before="0" w:after="0"/>
              <w:ind w:left="0" w:firstLine="0"/>
              <w:rPr>
                <w:rFonts w:eastAsiaTheme="majorEastAsia"/>
                <w:szCs w:val="22"/>
              </w:rPr>
            </w:pPr>
            <w:r w:rsidRPr="00C64918">
              <w:rPr>
                <w:rFonts w:eastAsiaTheme="majorEastAsia"/>
                <w:szCs w:val="22"/>
              </w:rPr>
              <w:t>[date]</w:t>
            </w:r>
          </w:p>
        </w:tc>
      </w:tr>
    </w:tbl>
    <w:p w14:paraId="06C83D92" w14:textId="0115790D" w:rsidR="00C56974" w:rsidRDefault="00282ABF">
      <w:r>
        <w:br/>
        <w:t xml:space="preserve">Reason for Verbal </w:t>
      </w:r>
      <w:r w:rsidR="00D630C5">
        <w:t>Correction</w:t>
      </w:r>
      <w:r>
        <w:t>:</w:t>
      </w:r>
    </w:p>
    <w:p w14:paraId="4AEEBB1E" w14:textId="77777777" w:rsidR="00C56974" w:rsidRDefault="00282ABF">
      <w:r>
        <w:t>____________________________________________________________________</w:t>
      </w:r>
      <w:r w:rsidR="00766277">
        <w:t>_____________________________________</w:t>
      </w:r>
    </w:p>
    <w:p w14:paraId="438D46C3" w14:textId="77777777" w:rsidR="00C56974" w:rsidRDefault="00282ABF">
      <w:r>
        <w:t>____________________________________________________________________</w:t>
      </w:r>
      <w:r w:rsidR="00766277">
        <w:t>_____________________________________</w:t>
      </w:r>
    </w:p>
    <w:p w14:paraId="1DE09104" w14:textId="77777777" w:rsidR="00C56974" w:rsidRDefault="00282ABF">
      <w:r>
        <w:t>____________________________________________________________________</w:t>
      </w:r>
      <w:r w:rsidR="00766277">
        <w:t>_____________________________________</w:t>
      </w:r>
    </w:p>
    <w:p w14:paraId="4B2808B0" w14:textId="77777777" w:rsidR="00C56974" w:rsidRDefault="00282ABF">
      <w:r>
        <w:br/>
        <w:t>Date/Time/Location of Incident:</w:t>
      </w:r>
    </w:p>
    <w:p w14:paraId="59E237A8" w14:textId="77777777" w:rsidR="00C56974" w:rsidRDefault="00282ABF">
      <w:r>
        <w:t>____________________________________________________________________</w:t>
      </w:r>
      <w:r w:rsidR="00766277">
        <w:t>_____________________________________</w:t>
      </w:r>
    </w:p>
    <w:p w14:paraId="567DFB33" w14:textId="77777777" w:rsidR="00C56974" w:rsidRDefault="00282ABF">
      <w:r>
        <w:br/>
        <w:t>Persons Involved or Present (if applicable):</w:t>
      </w:r>
    </w:p>
    <w:p w14:paraId="3A1AC532" w14:textId="77777777" w:rsidR="00C56974" w:rsidRDefault="00282ABF">
      <w:r>
        <w:t>____________________________________________________________________</w:t>
      </w:r>
      <w:r w:rsidR="00766277">
        <w:t>_____________________________________</w:t>
      </w:r>
    </w:p>
    <w:p w14:paraId="300BD7B2" w14:textId="77777777" w:rsidR="00C56974" w:rsidRDefault="00282ABF">
      <w:r>
        <w:br/>
        <w:t>Discussion Summary:</w:t>
      </w:r>
    </w:p>
    <w:p w14:paraId="515E9AE9" w14:textId="77777777" w:rsidR="00C56974" w:rsidRDefault="00282ABF">
      <w:r>
        <w:t>____________________________________________________________________</w:t>
      </w:r>
      <w:r w:rsidR="00766277">
        <w:t>____________________________________</w:t>
      </w:r>
    </w:p>
    <w:p w14:paraId="3569AEEB" w14:textId="77777777" w:rsidR="00C56974" w:rsidRDefault="00282ABF">
      <w:r>
        <w:t>____________________________________________________________________</w:t>
      </w:r>
      <w:r w:rsidR="00766277">
        <w:t>____________________________________</w:t>
      </w:r>
    </w:p>
    <w:p w14:paraId="326831C8" w14:textId="77777777" w:rsidR="00C56974" w:rsidRDefault="00282ABF">
      <w:r>
        <w:t>____________________________________________________________________</w:t>
      </w:r>
      <w:r w:rsidR="00766277">
        <w:t>____________________________________</w:t>
      </w:r>
    </w:p>
    <w:p w14:paraId="624A9946" w14:textId="77777777" w:rsidR="00C56974" w:rsidRDefault="00282ABF">
      <w:r>
        <w:br/>
        <w:t>Expected Conduct or Performance Improvement:</w:t>
      </w:r>
    </w:p>
    <w:p w14:paraId="62E7078A" w14:textId="77777777" w:rsidR="00C56974" w:rsidRDefault="00282ABF">
      <w:r>
        <w:t>____________________________________________________________________</w:t>
      </w:r>
      <w:r w:rsidR="00766277">
        <w:t>____________________________________</w:t>
      </w:r>
    </w:p>
    <w:p w14:paraId="541935AA" w14:textId="77777777" w:rsidR="00C56974" w:rsidRDefault="00282ABF">
      <w:r>
        <w:t>____________________________________________________________________</w:t>
      </w:r>
      <w:r w:rsidR="00766277">
        <w:t>____________________________________</w:t>
      </w:r>
    </w:p>
    <w:p w14:paraId="662C9040" w14:textId="77777777" w:rsidR="00C56974" w:rsidRDefault="00282ABF">
      <w:r>
        <w:br/>
        <w:t>Additional Support/Training (if any):</w:t>
      </w:r>
    </w:p>
    <w:p w14:paraId="56A6CAC1" w14:textId="77777777" w:rsidR="00C56974" w:rsidRDefault="00282ABF">
      <w:r>
        <w:t>____________________________________________________________________</w:t>
      </w:r>
      <w:r w:rsidR="00766277">
        <w:t>___________________________________</w:t>
      </w:r>
    </w:p>
    <w:p w14:paraId="57BD3058" w14:textId="77777777" w:rsidR="00C56974" w:rsidRDefault="00282ABF">
      <w:r>
        <w:lastRenderedPageBreak/>
        <w:br/>
        <w:t>Prior Related Discussions (if any):</w:t>
      </w:r>
    </w:p>
    <w:p w14:paraId="0FF47ED5" w14:textId="77777777" w:rsidR="00C56974" w:rsidRDefault="00282ABF">
      <w:r>
        <w:t>☐ None</w:t>
      </w:r>
    </w:p>
    <w:p w14:paraId="31B26335" w14:textId="77777777" w:rsidR="00C56974" w:rsidRDefault="00282ABF">
      <w:r>
        <w:t>☐ Yes – Describe:</w:t>
      </w:r>
    </w:p>
    <w:p w14:paraId="2394BA14" w14:textId="77777777" w:rsidR="00C56974" w:rsidRDefault="00282ABF">
      <w:r>
        <w:t>____________________________________________________________________</w:t>
      </w:r>
      <w:r w:rsidR="00766277">
        <w:t>_____________________________________</w:t>
      </w:r>
    </w:p>
    <w:p w14:paraId="1BB3523B" w14:textId="2FD188D8" w:rsidR="00C56974" w:rsidRDefault="00282ABF">
      <w:r>
        <w:br/>
        <w:t xml:space="preserve">Acknowledgment of Verbal </w:t>
      </w:r>
      <w:r w:rsidR="00D630C5">
        <w:t xml:space="preserve">Correction </w:t>
      </w:r>
      <w:r>
        <w:t>Discussion</w:t>
      </w:r>
    </w:p>
    <w:p w14:paraId="4966676B" w14:textId="77777777" w:rsidR="00C56974" w:rsidRDefault="00282ABF">
      <w:r>
        <w:t>This notice reflects a verbal conversation held between the supervisor and employee to address performance or conduct concerns. Signing this document does not imply agreement but acknowledges that the conversation took place.</w:t>
      </w:r>
    </w:p>
    <w:p w14:paraId="789A405F" w14:textId="77777777" w:rsidR="00C56974" w:rsidRDefault="00282ABF">
      <w:r>
        <w:br/>
        <w:t>Employee Signature: ___________________________</w:t>
      </w:r>
      <w:r w:rsidR="00766277">
        <w:t>______________________________</w:t>
      </w:r>
      <w:r>
        <w:t xml:space="preserve">    Date: _______________</w:t>
      </w:r>
    </w:p>
    <w:p w14:paraId="50A467CF" w14:textId="77777777" w:rsidR="00C56974" w:rsidRDefault="00282ABF">
      <w:r>
        <w:t>Supervisor Signature: _________________________</w:t>
      </w:r>
      <w:r w:rsidR="00766277">
        <w:t>_______________________________</w:t>
      </w:r>
      <w:r>
        <w:t xml:space="preserve">    Date: _______________</w:t>
      </w:r>
    </w:p>
    <w:p w14:paraId="4E2F4E3C" w14:textId="77777777" w:rsidR="00C56974" w:rsidRDefault="00282ABF">
      <w:r>
        <w:br/>
        <w:t>Copy provided to employee: ☐ Yes   ☐ No</w:t>
      </w:r>
    </w:p>
    <w:p w14:paraId="07D92C11" w14:textId="77777777" w:rsidR="00C56974" w:rsidRDefault="00282ABF">
      <w:r>
        <w:t>Filed in personnel record: ☐ Yes</w:t>
      </w:r>
    </w:p>
    <w:p w14:paraId="317C3A9B" w14:textId="147B84E3" w:rsidR="00C56974" w:rsidRDefault="00C56974">
      <w:bookmarkStart w:id="0" w:name="_GoBack"/>
      <w:bookmarkEnd w:id="0"/>
    </w:p>
    <w:sectPr w:rsidR="00C5697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F0731" w14:textId="77777777" w:rsidR="00766277" w:rsidRDefault="00766277" w:rsidP="00766277">
      <w:pPr>
        <w:spacing w:after="0" w:line="240" w:lineRule="auto"/>
      </w:pPr>
      <w:r>
        <w:separator/>
      </w:r>
    </w:p>
  </w:endnote>
  <w:endnote w:type="continuationSeparator" w:id="0">
    <w:p w14:paraId="225A0108" w14:textId="77777777" w:rsidR="00766277" w:rsidRDefault="00766277" w:rsidP="0076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A9A1" w14:textId="77777777" w:rsidR="00D655B4" w:rsidRDefault="00D65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20FE" w14:textId="77777777" w:rsidR="00D655B4" w:rsidRDefault="00D65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2CB1" w14:textId="77777777" w:rsidR="00D655B4" w:rsidRDefault="00D65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FFBAF" w14:textId="77777777" w:rsidR="00766277" w:rsidRDefault="00766277" w:rsidP="00766277">
      <w:pPr>
        <w:spacing w:after="0" w:line="240" w:lineRule="auto"/>
      </w:pPr>
      <w:r>
        <w:separator/>
      </w:r>
    </w:p>
  </w:footnote>
  <w:footnote w:type="continuationSeparator" w:id="0">
    <w:p w14:paraId="5C75B886" w14:textId="77777777" w:rsidR="00766277" w:rsidRDefault="00766277" w:rsidP="0076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2EC1" w14:textId="77777777" w:rsidR="00D655B4" w:rsidRDefault="00D65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D211" w14:textId="099AC87B" w:rsidR="00766277" w:rsidRDefault="00766277" w:rsidP="00766277">
    <w:pPr>
      <w:pStyle w:val="Header"/>
      <w:tabs>
        <w:tab w:val="clear" w:pos="4680"/>
        <w:tab w:val="clear" w:pos="9360"/>
        <w:tab w:val="right" w:pos="8640"/>
      </w:tabs>
    </w:pPr>
    <w:r>
      <w:rPr>
        <w:noProof/>
      </w:rPr>
      <w:drawing>
        <wp:inline distT="0" distB="0" distL="0" distR="0" wp14:anchorId="31657AA6" wp14:editId="5E1D397D">
          <wp:extent cx="1073004" cy="895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9769" cy="90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Canton City Public Health</w:t>
    </w:r>
    <w:r w:rsidR="00282ABF">
      <w:t xml:space="preserve"> 800-006-06-F</w:t>
    </w:r>
  </w:p>
  <w:p w14:paraId="04E19942" w14:textId="77777777" w:rsidR="00282ABF" w:rsidRDefault="00282ABF" w:rsidP="00766277">
    <w:pPr>
      <w:pStyle w:val="Header"/>
      <w:tabs>
        <w:tab w:val="clear" w:pos="4680"/>
        <w:tab w:val="clear" w:pos="9360"/>
        <w:tab w:val="right" w:pos="8640"/>
      </w:tabs>
    </w:pPr>
  </w:p>
  <w:p w14:paraId="20B0A9B9" w14:textId="77777777" w:rsidR="00766277" w:rsidRDefault="00766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63E5" w14:textId="77777777" w:rsidR="00D655B4" w:rsidRDefault="00D65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C23"/>
    <w:rsid w:val="00282ABF"/>
    <w:rsid w:val="0029639D"/>
    <w:rsid w:val="00326F90"/>
    <w:rsid w:val="00654640"/>
    <w:rsid w:val="00766277"/>
    <w:rsid w:val="007C29A3"/>
    <w:rsid w:val="00AA1D8D"/>
    <w:rsid w:val="00B47730"/>
    <w:rsid w:val="00C56974"/>
    <w:rsid w:val="00CB0664"/>
    <w:rsid w:val="00D630C5"/>
    <w:rsid w:val="00D655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39B1C32"/>
  <w14:defaultImageDpi w14:val="300"/>
  <w15:docId w15:val="{97FD3B16-12AC-4AD7-8589-7E17BAF4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ssageHeaderFirst">
    <w:name w:val="Message Header First"/>
    <w:basedOn w:val="MessageHeader"/>
    <w:next w:val="MessageHeader"/>
    <w:rsid w:val="0076627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hanging="720"/>
    </w:pPr>
    <w:rPr>
      <w:rFonts w:ascii="Calibri" w:eastAsia="Times New Roman" w:hAnsi="Calibri" w:cs="Times New Roman"/>
      <w:spacing w:val="-5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6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66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2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FF6FB-C5A9-44B6-8608-07344DCF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Sean Green</cp:lastModifiedBy>
  <cp:revision>8</cp:revision>
  <dcterms:created xsi:type="dcterms:W3CDTF">2025-10-22T19:49:00Z</dcterms:created>
  <dcterms:modified xsi:type="dcterms:W3CDTF">2025-12-22T19:28:00Z</dcterms:modified>
  <cp:category/>
</cp:coreProperties>
</file>